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Сафонова Александра Анатольевича, </w:t>
      </w:r>
      <w:r>
        <w:rPr>
          <w:rStyle w:val="cat-ExternalSystemDefinedgrp-2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Сафонов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00 час. 01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27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Сафонову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27.03.2025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Сафонов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5"/>
          <w:szCs w:val="25"/>
        </w:rPr>
        <w:t>является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Сафонова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Сафонова А.А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Сафонов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 ППСП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Сафонов А.А. был доставлен в дежурную часть и задержан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8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27.03.2025, из которого следует, что Сафонов А.А. был подвергнут административному наказанию, предусмотренному ч. 1 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08.04.2025;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Сафонова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Сафонов А.А</w:t>
      </w:r>
      <w:r>
        <w:rPr>
          <w:rFonts w:ascii="Times New Roman" w:eastAsia="Times New Roman" w:hAnsi="Times New Roman" w:cs="Times New Roman"/>
          <w:sz w:val="25"/>
          <w:szCs w:val="25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rStyle w:val="cat-UserDefinedgrp-28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5"/>
          <w:szCs w:val="25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Сафоновым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Сафонова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Сафонова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Сафонову А.А.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Сафонов А.А. </w:t>
      </w:r>
      <w:r>
        <w:rPr>
          <w:rFonts w:ascii="Times New Roman" w:eastAsia="Times New Roman" w:hAnsi="Times New Roman" w:cs="Times New Roman"/>
          <w:sz w:val="25"/>
          <w:szCs w:val="25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</w:t>
      </w:r>
      <w:r>
        <w:rPr>
          <w:rFonts w:ascii="Times New Roman" w:eastAsia="Times New Roman" w:hAnsi="Times New Roman" w:cs="Times New Roman"/>
          <w:sz w:val="25"/>
          <w:szCs w:val="25"/>
        </w:rPr>
        <w:t>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Зачесть в срок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 административного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 по 10 час. 00 мин.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8">
    <w:name w:val="cat-UserDefined grp-28 rplc-38"/>
    <w:basedOn w:val="DefaultParagraphFont"/>
  </w:style>
  <w:style w:type="character" w:customStyle="1" w:styleId="cat-UserDefinedgrp-28rplc-46">
    <w:name w:val="cat-UserDefined grp-28 rplc-46"/>
    <w:basedOn w:val="DefaultParagraphFont"/>
  </w:style>
  <w:style w:type="character" w:customStyle="1" w:styleId="cat-UserDefinedgrp-30rplc-62">
    <w:name w:val="cat-UserDefined grp-30 rplc-62"/>
    <w:basedOn w:val="DefaultParagraphFont"/>
  </w:style>
  <w:style w:type="character" w:customStyle="1" w:styleId="cat-UserDefinedgrp-31rplc-65">
    <w:name w:val="cat-UserDefined grp-3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